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书名：太空步  美国著名摇滚乐歌星迈克尔·杰克逊</w:t>
      </w:r>
    </w:p>
    <w:p>
      <w:r>
        <w:t>作者：（美）迈克尔·杰克逊著；张道一等译</w:t>
      </w:r>
    </w:p>
    <w:p>
      <w:r>
        <w:t>出版社：北京:中国文联出版公司,1989.08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太空步  美国著名摇滚乐歌星迈克尔·杰克逊 评论地址：https://www.jiaokey.com/book/detail/10234451.html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