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  东西方的纽带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  东西方的纽带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本书出售、求购地址：https://www.jiaokey.com/book/detail/10234530.html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关键词搜索：https://www.jiaokey.com/tag/香港  东西方的纽带.html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