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书名：家的装潢与设计  3D制作  C</w:t>
      </w:r>
    </w:p>
    <w:p>
      <w:r>
        <w:t>作者：王芹芹编</w:t>
      </w:r>
    </w:p>
    <w:p>
      <w:r>
        <w:t>出版社：广州：广州出版社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家的装潢与设计  3D制作  C 评论地址：https://www.jiaokey.com/book/detail/10234679.html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