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书名：直言不讳</w:t>
      </w:r>
    </w:p>
    <w:p>
      <w:r>
        <w:t>作者：（美）李·亚柯卡，索尼·克莱因菲尔德著；郭坤等译</w:t>
      </w:r>
    </w:p>
    <w:p>
      <w:r>
        <w:t>出版社：南京：河海大学出版社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直言不讳 评论地址：https://www.jiaokey.com/book/detail/10234729.html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