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书名：女人离开男人就活不下去吗?</w:t>
      </w:r>
    </w:p>
    <w:p>
      <w:r>
        <w:t>作者：（美）罗圣诺芙著；郑香泉，钟海青译</w:t>
      </w:r>
    </w:p>
    <w:p>
      <w:r>
        <w:t>出版社：桂林：漓江出版社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女人离开男人就活不下去吗? 评论地址：https://www.jiaokey.com/book/detail/10235132.html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