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说爱  一位精神分析学家的人生视觉</w:t>
      </w:r>
    </w:p>
    <w:p>
      <w:r>
        <w:rPr>
          <w:rFonts w:ascii="宋体" w:hAnsi="宋体" w:eastAsia="宋体"/>
          <w:sz w:val="24"/>
        </w:rPr>
        <w:t>（奥）弗洛姆（Fromm，E.）著；胡晓春，王建朗译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说爱  一位精神分析学家的人生视觉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（奥）弗洛姆（Fromm，E.）著；胡晓春，王建朗译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本书出售、求购地址：https://www.jiaokey.com/book/detail/10235232.html</w:t>
      </w:r>
    </w:p>
    <w:p>
      <w:r>
        <w:t>更多相关图书推荐：https://www.jiaokey.com</w:t>
      </w:r>
    </w:p>
    <w:p>
      <w:r>
        <w:t>（奥）弗洛姆（Fromm，E.）著；胡晓春，王建朗译 其他作品：https://www.jiaokey.com/tag/（奥）弗洛姆（Fromm，E.）著；胡晓春，王建朗译.html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关键词搜索：https://www.jiaokey.com/tag/说爱  一位精神分析学家的人生视觉.html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