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书名：青年六大心理障碍  孤独、自卑、依赖、焦虑、抑郁、嫉妒</w:t>
      </w:r>
    </w:p>
    <w:p>
      <w:r>
        <w:t>作者：张国钧，张新芬著</w:t>
      </w:r>
    </w:p>
    <w:p>
      <w:r>
        <w:t>出版社：北京：中国青年出版社</w:t>
      </w:r>
    </w:p>
    <w:p>
      <w:r>
        <w:t>出版日期：1993.05</w:t>
      </w:r>
    </w:p>
    <w:p>
      <w:r>
        <w:t>总页数：276</w:t>
      </w:r>
    </w:p>
    <w:p>
      <w:r>
        <w:t>更多请访问教客网: www.jiaokey.com</w:t>
      </w:r>
    </w:p>
    <w:p>
      <w:r>
        <w:t>青年六大心理障碍  孤独、自卑、依赖、焦虑、抑郁、嫉妒 评论地址：https://www.jiaokey.com/book/detail/10235408.html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