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书名：语言与智慧</w:t>
      </w:r>
    </w:p>
    <w:p>
      <w:r>
        <w:t>作者：雷实等编写</w:t>
      </w:r>
    </w:p>
    <w:p>
      <w:r>
        <w:t>出版社：武汉：湖北教育出版社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语言与智慧 评论地址：https://www.jiaokey.com/book/detail/10235740.html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