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书名：冷藏库及其制冷设备</w:t>
      </w:r>
    </w:p>
    <w:p>
      <w:r>
        <w:t>作者：李援瑛主编；全国中等职业学校电子电器专业教材编写组编</w:t>
      </w:r>
    </w:p>
    <w:p>
      <w:r>
        <w:t>出版社：北京：高等教育出版社</w:t>
      </w:r>
    </w:p>
    <w:p>
      <w:r>
        <w:t>出版日期：1998</w:t>
      </w:r>
    </w:p>
    <w:p>
      <w:r>
        <w:t>总页数：164</w:t>
      </w:r>
    </w:p>
    <w:p>
      <w:r>
        <w:t>更多请访问教客网: www.jiaokey.com</w:t>
      </w:r>
    </w:p>
    <w:p>
      <w:r>
        <w:t>冷藏库及其制冷设备 评论地址：https://www.jiaokey.com/book/detail/10236263.html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