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书名：《中等职业教育多种课程模式的研究》研究报告</w:t>
      </w:r>
    </w:p>
    <w:p>
      <w:r>
        <w:t>作者：蒋乃平</w:t>
      </w:r>
    </w:p>
    <w:p>
      <w:r>
        <w:t>出版社：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《中等职业教育多种课程模式的研究》研究报告 评论地址：https://www.jiaokey.com/book/detail/10236276.html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