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书名：《微积分》补充题解</w:t>
      </w:r>
    </w:p>
    <w:p>
      <w:r>
        <w:t>作者：斯皮瓦克（M.Spivak）著；严敦正，张毓贤译</w:t>
      </w:r>
    </w:p>
    <w:p>
      <w:r>
        <w:t>出版社：北京：人民教育出版社</w:t>
      </w:r>
    </w:p>
    <w:p>
      <w:r>
        <w:t>出版日期：1981.03</w:t>
      </w:r>
    </w:p>
    <w:p>
      <w:r>
        <w:t>总页数：315</w:t>
      </w:r>
    </w:p>
    <w:p>
      <w:r>
        <w:t>更多请访问教客网: www.jiaokey.com</w:t>
      </w:r>
    </w:p>
    <w:p>
      <w:r>
        <w:t>《微积分》补充题解 评论地址：https://www.jiaokey.com/book/detail/10236872.html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