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泛函分析讲义  第2卷</w:t>
      </w:r>
    </w:p>
    <w:p>
      <w:r>
        <w:rPr>
          <w:rFonts w:ascii="宋体" w:hAnsi="宋体" w:eastAsia="宋体"/>
          <w:sz w:val="24"/>
        </w:rPr>
        <w:t>（匈）F.黎茨（F.Riesz），（匈）B.塞克佛尔维-纳吉（B.Sz.-Nagy）著；庄万等译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泛函分析讲义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（匈）F.黎茨（F.Riesz），（匈）B.塞克佛尔维-纳吉（B.Sz.-Nagy）著；庄万等译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本书出售、求购地址：https://www.jiaokey.com/book/detail/10237014.html</w:t>
      </w:r>
    </w:p>
    <w:p>
      <w:r>
        <w:t>更多相关图书推荐：https://www.jiaokey.com</w:t>
      </w:r>
    </w:p>
    <w:p>
      <w:r>
        <w:t>（匈）F.黎茨（F.Riesz），（匈）B.塞克佛尔维-纳吉（B.Sz.-Nagy）著；庄万等译 其他作品：https://www.jiaokey.com/tag/（匈）F.黎茨（F.Riesz），（匈）B.塞克佛尔维-纳吉（B.Sz.-Nagy）著；庄万等译.html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关键词搜索：https://www.jiaokey.com/tag/泛函分析讲义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