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书名：超双曲型方程</w:t>
      </w:r>
    </w:p>
    <w:p>
      <w:r>
        <w:t>作者：凌岭著</w:t>
      </w:r>
    </w:p>
    <w:p>
      <w:r>
        <w:t>出版社：西安：西北大学出版社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超双曲型方程 评论地址：https://www.jiaokey.com/book/detail/10237020.html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