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书名：茶山瑶研究文集</w:t>
      </w:r>
    </w:p>
    <w:p>
      <w:r>
        <w:t>作者：苏德富，刘玉莲编著</w:t>
      </w:r>
    </w:p>
    <w:p>
      <w:r>
        <w:t>出版社：北京:中央民族学院出版社,1992.10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茶山瑶研究文集 评论地址：https://www.jiaokey.com/book/detail/10237185.html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