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俄国东正教侵华史略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俄国东正教侵华史略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本书出售、求购地址：https://www.jiaokey.com/book/detail/10237294.html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关键词搜索：https://www.jiaokey.com/tag/俄国东正教侵华史略.html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