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书名：论文选集</w:t>
      </w:r>
    </w:p>
    <w:p>
      <w:r>
        <w:t>作者：内蒙古自治区社会科学院科组处</w:t>
      </w:r>
    </w:p>
    <w:p>
      <w:r>
        <w:t>出版社：内蒙古自治区社会科学院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论文选集 评论地址：https://www.jiaokey.com/book/detail/10237480.html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