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不在案的记录  尼克松晚年私人谈话</w:t>
      </w:r>
    </w:p>
    <w:p>
      <w:r>
        <w:rPr>
          <w:rFonts w:ascii="宋体" w:hAnsi="宋体" w:eastAsia="宋体"/>
          <w:sz w:val="24"/>
        </w:rPr>
        <w:t>（美）莫妮卡·克劳莉（Monica Crowley）著；吴乃华译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不在案的记录  尼克松晚年私人谈话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（美）莫妮卡·克劳莉（Monica Crowley）著；吴乃华译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本书出售、求购地址：https://www.jiaokey.com/book/detail/10237983.html</w:t>
      </w:r>
    </w:p>
    <w:p>
      <w:r>
        <w:t>更多相关图书推荐：https://www.jiaokey.com</w:t>
      </w:r>
    </w:p>
    <w:p>
      <w:r>
        <w:t>（美）莫妮卡·克劳莉（Monica Crowley）著；吴乃华译 其他作品：https://www.jiaokey.com/tag/（美）莫妮卡·克劳莉（Monica Crowley）著；吴乃华译.html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关键词搜索：https://www.jiaokey.com/tag/不在案的记录  尼克松晚年私人谈话.html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