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无可救药的德意志  右翼的命运与经历</w:t>
      </w:r>
    </w:p>
    <w:p>
      <w:r>
        <w:rPr>
          <w:rFonts w:ascii="宋体" w:hAnsi="宋体" w:eastAsia="宋体"/>
          <w:sz w:val="24"/>
        </w:rPr>
        <w:t>（奥）彼得·西施罗夫斯基（P.Sichrovsky）著；赵怀宇译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无可救药的德意志  右翼的命运与经历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（奥）彼得·西施罗夫斯基（P.Sichrovsky）著；赵怀宇译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本书出售、求购地址：https://www.jiaokey.com/book/detail/10238167.html</w:t>
      </w:r>
    </w:p>
    <w:p>
      <w:r>
        <w:t>更多相关图书推荐：https://www.jiaokey.com</w:t>
      </w:r>
    </w:p>
    <w:p>
      <w:r>
        <w:t>（奥）彼得·西施罗夫斯基（P.Sichrovsky）著；赵怀宇译 其他作品：https://www.jiaokey.com/tag/（奥）彼得·西施罗夫斯基（P.Sichrovsky）著；赵怀宇译.html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关键词搜索：https://www.jiaokey.com/tag/无可救药的德意志  右翼的命运与经历.html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