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书名：为权益而战</w:t>
      </w:r>
    </w:p>
    <w:p>
      <w:r>
        <w:t>作者：（美）彼得·伊龙斯（Peter Irons）著；上海市政协编译组译</w:t>
      </w:r>
    </w:p>
    <w:p>
      <w:r>
        <w:t>出版社：上海：上海译文出版社</w:t>
      </w:r>
    </w:p>
    <w:p>
      <w:r>
        <w:t>出版日期：1997</w:t>
      </w:r>
    </w:p>
    <w:p>
      <w:r>
        <w:t>总页数：479</w:t>
      </w:r>
    </w:p>
    <w:p>
      <w:r>
        <w:t>更多请访问教客网: www.jiaokey.com</w:t>
      </w:r>
    </w:p>
    <w:p>
      <w:r>
        <w:t>为权益而战 评论地址：https://www.jiaokey.com/book/detail/10238287.html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