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竞逐富强  西方军事的现代化历程</w:t>
      </w:r>
    </w:p>
    <w:p>
      <w:r>
        <w:rPr>
          <w:rFonts w:ascii="宋体" w:hAnsi="宋体" w:eastAsia="宋体"/>
          <w:sz w:val="24"/>
        </w:rPr>
        <w:t>（美）麦克尼尔（William H.McNeill）著；倪大昕，杨润殷译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竞逐富强  西方军事的现代化历程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（美）麦克尼尔（William H.McNeill）著；倪大昕，杨润殷译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本书出售、求购地址：https://www.jiaokey.com/book/detail/10238299.html</w:t>
      </w:r>
    </w:p>
    <w:p>
      <w:r>
        <w:t>更多相关图书推荐：https://www.jiaokey.com</w:t>
      </w:r>
    </w:p>
    <w:p>
      <w:r>
        <w:t>（美）麦克尼尔（William H.McNeill）著；倪大昕，杨润殷译 其他作品：https://www.jiaokey.com/tag/（美）麦克尼尔（William H.McNeill）著；倪大昕，杨润殷译.html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关键词搜索：https://www.jiaokey.com/tag/竞逐富强  西方军事的现代化历程.html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