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  1943-1945</w:t>
      </w:r>
    </w:p>
    <w:p>
      <w:r>
        <w:t>作者：张承钧，卫道然主编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中国远征军  1943-1945 评论地址：https://www.jiaokey.com/book/detail/10238307.html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