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书名：警惕日本  昨日的侵略与今日的扩张  上</w:t>
      </w:r>
    </w:p>
    <w:p>
      <w:r>
        <w:t>作者：王俊彦编著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总页数：552</w:t>
      </w:r>
    </w:p>
    <w:p>
      <w:r>
        <w:t>更多请访问教客网: www.jiaokey.com</w:t>
      </w:r>
    </w:p>
    <w:p>
      <w:r>
        <w:t>警惕日本  昨日的侵略与今日的扩张  上 评论地址：https://www.jiaokey.com/book/detail/10238354.html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