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书名：太平洋战争的警号  记几位反法西斯战士在日军偷袭珍珠港前后的情报活动</w:t>
      </w:r>
    </w:p>
    <w:p>
      <w:r>
        <w:t>作者：方知达等著</w:t>
      </w:r>
    </w:p>
    <w:p>
      <w:r>
        <w:t>出版社：北京：东方出版社</w:t>
      </w:r>
    </w:p>
    <w:p>
      <w:r>
        <w:t>出版日期：1995.11</w:t>
      </w:r>
    </w:p>
    <w:p>
      <w:r>
        <w:t>总页数：285</w:t>
      </w:r>
    </w:p>
    <w:p>
      <w:r>
        <w:t>更多请访问教客网: www.jiaokey.com</w:t>
      </w:r>
    </w:p>
    <w:p>
      <w:r>
        <w:t>太平洋战争的警号  记几位反法西斯战士在日军偷袭珍珠港前后的情报活动 评论地址：https://www.jiaokey.com/book/detail/10238509.html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