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书名：基辛格回忆录  白宫岁月  节译本  1968-1973</w:t>
      </w:r>
    </w:p>
    <w:p>
      <w:r>
        <w:t>作者：（美）亨利·基辛格著；刘觉俦译</w:t>
      </w:r>
    </w:p>
    <w:p>
      <w:r>
        <w:t>出版社：北京：世界知识出版社</w:t>
      </w:r>
    </w:p>
    <w:p>
      <w:r>
        <w:t>出版日期：1979.12</w:t>
      </w:r>
    </w:p>
    <w:p>
      <w:r>
        <w:t>总页数：154</w:t>
      </w:r>
    </w:p>
    <w:p>
      <w:r>
        <w:t>更多请访问教客网: www.jiaokey.com</w:t>
      </w:r>
    </w:p>
    <w:p>
      <w:r>
        <w:t>基辛格回忆录  白宫岁月  节译本  1968-1973 评论地址：https://www.jiaokey.com/book/detail/10238814.html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