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通向现代世界的500年  哥伦布以来东西两半球汇合的世界影响</w:t>
      </w:r>
    </w:p>
    <w:p>
      <w:r>
        <w:rPr>
          <w:rFonts w:ascii="宋体" w:hAnsi="宋体" w:eastAsia="宋体"/>
          <w:sz w:val="24"/>
        </w:rPr>
        <w:t>黄邦和等主编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通向现代世界的500年  哥伦布以来东西两半球汇合的世界影响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黄邦和等主编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本书出售、求购地址：https://www.jiaokey.com/book/detail/10238985.html</w:t>
      </w:r>
    </w:p>
    <w:p>
      <w:r>
        <w:t>更多相关图书推荐：https://www.jiaokey.com</w:t>
      </w:r>
    </w:p>
    <w:p>
      <w:r>
        <w:t>黄邦和等主编 其他作品：https://www.jiaokey.com/tag/黄邦和等主编.html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关键词搜索：https://www.jiaokey.com/tag/通向现代世界的500年  哥伦布以来东西两半球汇合的世界影响.html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