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书名：第三帝国的第一夫人</w:t>
      </w:r>
    </w:p>
    <w:p>
      <w:r>
        <w:t>作者：（联邦德国）麦纳斯著；齐乃政，张丽华译</w:t>
      </w:r>
    </w:p>
    <w:p>
      <w:r>
        <w:t>出版社：天津:百花文艺出版社,1990.12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第三帝国的第一夫人 评论地址：https://www.jiaokey.com/book/detail/10239031.html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