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世界各国人口手册</w:t>
      </w:r>
    </w:p>
    <w:p>
      <w:r>
        <w:rPr>
          <w:rFonts w:ascii="宋体" w:hAnsi="宋体" w:eastAsia="宋体"/>
          <w:sz w:val="24"/>
        </w:rPr>
        <w:t>（苏）乌尔拉尼斯，Б.Ц.主编；魏津生译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世界各国人口手册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（苏）乌尔拉尼斯，Б.Ц.主编；魏津生译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本书出售、求购地址：https://www.jiaokey.com/book/detail/10239072.html</w:t>
      </w:r>
    </w:p>
    <w:p>
      <w:r>
        <w:t>更多相关图书推荐：https://www.jiaokey.com</w:t>
      </w:r>
    </w:p>
    <w:p>
      <w:r>
        <w:t>（苏）乌尔拉尼斯，Б.Ц.主编；魏津生译 其他作品：https://www.jiaokey.com/tag/（苏）乌尔拉尼斯，Б.Ц.主编；魏津生译.html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关键词搜索：https://www.jiaokey.com/tag/世界各国人口手册.html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