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发现者  人类探索世界和自我的历史</w:t>
      </w:r>
    </w:p>
    <w:p>
      <w:r>
        <w:rPr>
          <w:rFonts w:ascii="宋体" w:hAnsi="宋体" w:eastAsia="宋体"/>
          <w:sz w:val="24"/>
        </w:rPr>
        <w:t>（美）丹尼尔·J.布尔斯廷（Daniel J.Boorstin）著；严撷芸等译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发现者  人类探索世界和自我的历史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（美）丹尼尔·J.布尔斯廷（Daniel J.Boorstin）著；严撷芸等译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本书出售、求购地址：https://www.jiaokey.com/book/detail/10239098.html</w:t>
      </w:r>
    </w:p>
    <w:p>
      <w:r>
        <w:t>更多相关图书推荐：https://www.jiaokey.com</w:t>
      </w:r>
    </w:p>
    <w:p>
      <w:r>
        <w:t>（美）丹尼尔·J.布尔斯廷（Daniel J.Boorstin）著；严撷芸等译 其他作品：https://www.jiaokey.com/tag/（美）丹尼尔·J.布尔斯廷（Daniel J.Boorstin）著；严撷芸等译.html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关键词搜索：https://www.jiaokey.com/tag/发现者  人类探索世界和自我的历史.html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