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书名：灰飞烟灭的俄罗斯王室</w:t>
      </w:r>
    </w:p>
    <w:p>
      <w:r>
        <w:t>作者：段光达著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灰飞烟灭的俄罗斯王室 评论地址：https://www.jiaokey.com/book/detail/10239149.html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