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何新战略思想库  新战略论  国际编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何新战略思想库  新战略论  国际编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本书出售、求购地址：https://www.jiaokey.com/book/detail/10239182.html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关键词搜索：https://www.jiaokey.com/tag/何新战略思想库  新战略论  国际编.html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