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海市蜃楼与大漠绿洲  中国近代社会主义思潮研究</w:t>
      </w:r>
    </w:p>
    <w:p>
      <w:r>
        <w:rPr>
          <w:rFonts w:ascii="宋体" w:hAnsi="宋体" w:eastAsia="宋体"/>
          <w:sz w:val="24"/>
        </w:rPr>
        <w:t>杨奎松，董士伟著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海市蜃楼与大漠绿洲  中国近代社会主义思潮研究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杨奎松，董士伟著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本书出售、求购地址：https://www.jiaokey.com/book/detail/10239288.html</w:t>
      </w:r>
    </w:p>
    <w:p>
      <w:r>
        <w:t>更多相关图书推荐：https://www.jiaokey.com</w:t>
      </w:r>
    </w:p>
    <w:p>
      <w:r>
        <w:t>杨奎松，董士伟著 其他作品：https://www.jiaokey.com/tag/杨奎松，董士伟著.html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关键词搜索：https://www.jiaokey.com/tag/海市蜃楼与大漠绿洲  中国近代社会主义思潮研究.html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