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中国共产党历史大辞典  新民主主义革命时期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中国共产党历史大辞典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本书出售、求购地址：https://www.jiaokey.com/book/detail/10239393.html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关键词搜索：https://www.jiaokey.com/tag/中国共产党历史大辞典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