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上海市政权系统地方军事系统统一战线系统群众团体系统组织史资料  1949.5-1987.10</w:t>
      </w:r>
    </w:p>
    <w:p>
      <w:r>
        <w:rPr>
          <w:rFonts w:ascii="宋体" w:hAnsi="宋体" w:eastAsia="宋体"/>
          <w:sz w:val="24"/>
        </w:rPr>
        <w:t>中共上海市委组织部等编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上海市政权系统地方军事系统统一战线系统群众团体系统组织史资料  1949.5-1987.10</w:t>
            </w:r>
          </w:p>
        </w:tc>
      </w:tr>
      <w:tr>
        <w:tc>
          <w:tcPr>
            <w:tcW w:type="dxa" w:w="4320"/>
          </w:tcPr>
          <w:p>
            <w:r>
              <w:t>作者</w:t>
            </w:r>
          </w:p>
        </w:tc>
        <w:tc>
          <w:tcPr>
            <w:tcW w:type="dxa" w:w="4320"/>
          </w:tcPr>
          <w:p>
            <w:r>
              <w:t>中共上海市委组织部等编</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p>
        </w:tc>
      </w:tr>
      <w:tr>
        <w:tc>
          <w:tcPr>
            <w:tcW w:type="dxa" w:w="4320"/>
          </w:tcPr>
          <w:p>
            <w:r>
              <w:t>出版日期</w:t>
            </w:r>
          </w:p>
        </w:tc>
        <w:tc>
          <w:tcPr>
            <w:tcW w:type="dxa" w:w="4320"/>
          </w:tcPr>
          <w:p>
            <w:r>
              <w:t>1991-01-01</w:t>
            </w:r>
          </w:p>
        </w:tc>
      </w:tr>
      <w:tr>
        <w:tc>
          <w:tcPr>
            <w:tcW w:type="dxa" w:w="4320"/>
          </w:tcPr>
          <w:p>
            <w:r>
              <w:t>页数</w:t>
            </w:r>
          </w:p>
        </w:tc>
        <w:tc>
          <w:tcPr>
            <w:tcW w:type="dxa" w:w="4320"/>
          </w:tcPr>
          <w:p>
            <w:r>
              <w:t>553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本书出售、求购地址：https://www.jiaokey.com/book/detail/10239408.html</w:t>
      </w:r>
    </w:p>
    <w:p>
      <w:r>
        <w:t>更多相关图书推荐：https://www.jiaokey.com</w:t>
      </w:r>
    </w:p>
    <w:p>
      <w:r>
        <w:t>中共上海市委组织部等编 其他作品：https://www.jiaokey.com/tag/中共上海市委组织部等编.html</w:t>
      </w:r>
    </w:p>
    <w:p>
      <w:r>
        <w:t>上海：上海人民出版社 出版图书：https://www.jiaokey.com/tag/上海：上海人民出版社.html</w:t>
      </w:r>
    </w:p>
    <w:p>
      <w:r>
        <w:t>关键词搜索：https://www.jiaokey.com/tag/上海市政权系统地方军事系统统一战线系统群众团体系统组织史资料  1949.5-1987.10.html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