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  兵临绝境话良谋</w:t>
      </w:r>
    </w:p>
    <w:p>
      <w:r>
        <w:t>作者:关节福，赵智印著</w:t>
      </w:r>
    </w:p>
    <w:p>
      <w:r>
        <w:t>出版社:北京：警官教育出版社</w:t>
      </w:r>
    </w:p>
    <w:p>
      <w:r>
        <w:t>出版日期：1993.04</w:t>
      </w:r>
    </w:p>
    <w:p>
      <w:r>
        <w:t>总页数：327</w:t>
      </w:r>
    </w:p>
    <w:p>
      <w:r>
        <w:t>更多请访问教客网:www.jiaokey.com</w:t>
      </w:r>
    </w:p>
    <w:p>
      <w:r>
        <w:t>反败为胜  兵临绝境话良谋评论地址：https://www.jiaokey.com/book/detail/10239495.html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