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大潮下的情感波动  变革社会心理透视</w:t>
      </w:r>
    </w:p>
    <w:p>
      <w:r>
        <w:rPr>
          <w:rFonts w:ascii="宋体" w:hAnsi="宋体" w:eastAsia="宋体"/>
          <w:sz w:val="24"/>
        </w:rPr>
        <w:t>刘崇顺，王铁著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大潮下的情感波动  变革社会心理透视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刘崇顺，王铁著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本书出售、求购地址：https://www.jiaokey.com/book/detail/10239696.html</w:t>
      </w:r>
    </w:p>
    <w:p>
      <w:r>
        <w:t>更多相关图书推荐：https://www.jiaokey.com</w:t>
      </w:r>
    </w:p>
    <w:p>
      <w:r>
        <w:t>刘崇顺，王铁著 其他作品：https://www.jiaokey.com/tag/刘崇顺，王铁著.html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关键词搜索：https://www.jiaokey.com/tag/大潮下的情感波动  变革社会心理透视.html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