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突破心理障碍  如何做个心智成熟的人</w:t>
      </w:r>
    </w:p>
    <w:p>
      <w:r>
        <w:rPr>
          <w:rFonts w:ascii="宋体" w:hAnsi="宋体" w:eastAsia="宋体"/>
          <w:sz w:val="24"/>
        </w:rPr>
        <w:t>班汀尼著；程心怡编译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突破心理障碍  如何做个心智成熟的人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班汀尼著；程心怡编译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顶渊文化事业有限公司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本书出售、求购地址：https://www.jiaokey.com/book/detail/10239707.html</w:t>
      </w:r>
    </w:p>
    <w:p>
      <w:r>
        <w:t>更多相关图书推荐：https://www.jiaokey.com</w:t>
      </w:r>
    </w:p>
    <w:p>
      <w:r>
        <w:t>班汀尼著；程心怡编译 其他作品：https://www.jiaokey.com/tag/班汀尼著；程心怡编译.html</w:t>
      </w:r>
    </w:p>
    <w:p>
      <w:r>
        <w:t>顶渊文化事业有限公司 出版图书：https://www.jiaokey.com/tag/顶渊文化事业有限公司.html</w:t>
      </w:r>
    </w:p>
    <w:p>
      <w:r>
        <w:t>关键词搜索：https://www.jiaokey.com/tag/突破心理障碍  如何做个心智成熟的人.html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