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书名：论爱情</w:t>
      </w:r>
    </w:p>
    <w:p>
      <w:r>
        <w:t>作者：（苏）苏霍姆林斯基（Сухомлинский）著；李元立，关怀译</w:t>
      </w:r>
    </w:p>
    <w:p>
      <w:r>
        <w:t>出版社：工人出版社</w:t>
      </w:r>
    </w:p>
    <w:p>
      <w:r>
        <w:t>出版日期：1986.01</w:t>
      </w:r>
    </w:p>
    <w:p>
      <w:r>
        <w:t>总页数：193</w:t>
      </w:r>
    </w:p>
    <w:p>
      <w:r>
        <w:t>更多请访问教客网: www.jiaokey.com</w:t>
      </w:r>
    </w:p>
    <w:p>
      <w:r>
        <w:t>论爱情 评论地址：https://www.jiaokey.com/book/detail/10239727.html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