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坚持四项基本原则的理论与实践</w:t>
      </w:r>
    </w:p>
    <w:p>
      <w:r>
        <w:rPr>
          <w:rFonts w:ascii="宋体" w:hAnsi="宋体" w:eastAsia="宋体"/>
          <w:sz w:val="24"/>
        </w:rPr>
        <w:t>洪韵珊，汪义诚编著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洪韵珊，汪义诚编著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本书出售、求购地址：https://www.jiaokey.com/book/detail/10240019.html</w:t>
      </w:r>
    </w:p>
    <w:p>
      <w:r>
        <w:t>更多相关图书推荐：https://www.jiaokey.com</w:t>
      </w:r>
    </w:p>
    <w:p>
      <w:r>
        <w:t>洪韵珊，汪义诚编著 其他作品：https://www.jiaokey.com/tag/洪韵珊，汪义诚编著.html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关键词搜索：https://www.jiaokey.com/tag/坚持四项基本原则的理论与实践.html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