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书名：跨世纪的忧患  影响中国稳定发展的主要社会问题</w:t>
      </w:r>
    </w:p>
    <w:p>
      <w:r>
        <w:t>作者：张兴杰主编</w:t>
      </w:r>
    </w:p>
    <w:p>
      <w:r>
        <w:t>出版社：兰州：兰州大学出版社</w:t>
      </w:r>
    </w:p>
    <w:p>
      <w:r>
        <w:t>出版日期：1998.03</w:t>
      </w:r>
    </w:p>
    <w:p>
      <w:r>
        <w:t>总页数：526</w:t>
      </w:r>
    </w:p>
    <w:p>
      <w:r>
        <w:t>更多请访问教客网: www.jiaokey.com</w:t>
      </w:r>
    </w:p>
    <w:p>
      <w:r>
        <w:t>跨世纪的忧患  影响中国稳定发展的主要社会问题 评论地址：https://www.jiaokey.com/book/detail/10240533.html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