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书名：21世纪谁给你饭吃  中国下岗与再就业问题聚焦</w:t>
      </w:r>
    </w:p>
    <w:p>
      <w:r>
        <w:t>作者：左辅主编</w:t>
      </w:r>
    </w:p>
    <w:p>
      <w:r>
        <w:t>出版社：南昌：百花洲文艺出版社</w:t>
      </w:r>
    </w:p>
    <w:p>
      <w:r>
        <w:t>出版日期：1998.08</w:t>
      </w:r>
    </w:p>
    <w:p>
      <w:r>
        <w:t>总页数：339</w:t>
      </w:r>
    </w:p>
    <w:p>
      <w:r>
        <w:t>更多请访问教客网: www.jiaokey.com</w:t>
      </w:r>
    </w:p>
    <w:p>
      <w:r>
        <w:t>21世纪谁给你饭吃  中国下岗与再就业问题聚焦 评论地址：https://www.jiaokey.com/book/detail/10240538.html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