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书名：中国社会保障体系的建立与完善</w:t>
      </w:r>
    </w:p>
    <w:p>
      <w:r>
        <w:t>作者：阮崇武主编；劳动部课题组编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总页数：269</w:t>
      </w:r>
    </w:p>
    <w:p>
      <w:r>
        <w:t>更多请访问教客网: www.jiaokey.com</w:t>
      </w:r>
    </w:p>
    <w:p>
      <w:r>
        <w:t>中国社会保障体系的建立与完善 评论地址：https://www.jiaokey.com/book/detail/10240548.html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