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转型期社会保障体制大变革</w:t>
      </w:r>
    </w:p>
    <w:p>
      <w:r>
        <w:rPr>
          <w:rFonts w:ascii="宋体" w:hAnsi="宋体" w:eastAsia="宋体"/>
          <w:sz w:val="24"/>
        </w:rPr>
        <w:t>林毓铭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转型期社会保障体制大变革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本书出售、求购地址：https://www.jiaokey.com/book/detail/10240582.html</w:t>
      </w:r>
    </w:p>
    <w:p>
      <w:r>
        <w:t>更多相关图书推荐：https://www.jiaokey.com</w:t>
      </w:r>
    </w:p>
    <w:p>
      <w:r>
        <w:t>林毓铭 其他作品：https://www.jiaokey.com/tag/林毓铭.html</w:t>
      </w:r>
    </w:p>
    <w:p>
      <w:r>
        <w:t>关键词搜索：https://www.jiaokey.com/tag/转型期社会保障体制大变革.html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