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书名：本世纪最后一行脚印  青年文化热点寻踪</w:t>
      </w:r>
    </w:p>
    <w:p>
      <w:r>
        <w:t>作者：郭栋著</w:t>
      </w:r>
    </w:p>
    <w:p>
      <w:r>
        <w:t>出版社：天津：天津社会科学院出版社</w:t>
      </w:r>
    </w:p>
    <w:p>
      <w:r>
        <w:t>出版日期：1993.01</w:t>
      </w:r>
    </w:p>
    <w:p>
      <w:r>
        <w:t>总页数：236</w:t>
      </w:r>
    </w:p>
    <w:p>
      <w:r>
        <w:t>更多请访问教客网: www.jiaokey.com</w:t>
      </w:r>
    </w:p>
    <w:p>
      <w:r>
        <w:t>本世纪最后一行脚印  青年文化热点寻踪 评论地址：https://www.jiaokey.com/book/detail/10240587.html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