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书名：扫黄  神圣的使命</w:t>
      </w:r>
    </w:p>
    <w:p>
      <w:r>
        <w:t>作者：陈庆亮主编；公安部治安局等组织编写</w:t>
      </w:r>
    </w:p>
    <w:p>
      <w:r>
        <w:t>出版社：北京：中共中央党校出版社</w:t>
      </w:r>
    </w:p>
    <w:p>
      <w:r>
        <w:t>出版日期：1992.12</w:t>
      </w:r>
    </w:p>
    <w:p>
      <w:r>
        <w:t>总页数：265</w:t>
      </w:r>
    </w:p>
    <w:p>
      <w:r>
        <w:t>更多请访问教客网: www.jiaokey.com</w:t>
      </w:r>
    </w:p>
    <w:p>
      <w:r>
        <w:t>扫黄  神圣的使命 评论地址：https://www.jiaokey.com/book/detail/10240593.html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