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十字路口上的中国  问题、探索、艰难的选择</w:t>
      </w:r>
    </w:p>
    <w:p>
      <w:r>
        <w:rPr>
          <w:rFonts w:ascii="宋体" w:hAnsi="宋体" w:eastAsia="宋体"/>
          <w:sz w:val="24"/>
        </w:rPr>
        <w:t>邹东涛，崔全宏著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十字路口上的中国  问题、探索、艰难的选择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邹东涛，崔全宏著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本书出售、求购地址：https://www.jiaokey.com/book/detail/10240621.html</w:t>
      </w:r>
    </w:p>
    <w:p>
      <w:r>
        <w:t>更多相关图书推荐：https://www.jiaokey.com</w:t>
      </w:r>
    </w:p>
    <w:p>
      <w:r>
        <w:t>邹东涛，崔全宏著 其他作品：https://www.jiaokey.com/tag/邹东涛，崔全宏著.html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关键词搜索：https://www.jiaokey.com/tag/十字路口上的中国  问题、探索、艰难的选择.html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