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政治体制改革通俗讲话</w:t>
      </w:r>
    </w:p>
    <w:p>
      <w:r>
        <w:rPr>
          <w:rFonts w:ascii="宋体" w:hAnsi="宋体" w:eastAsia="宋体"/>
          <w:sz w:val="24"/>
        </w:rPr>
        <w:t>杨逢春，雒树刚编著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政治体制改革通俗讲话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杨逢春，雒树刚编著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本书出售、求购地址：https://www.jiaokey.com/book/detail/10240670.html</w:t>
      </w:r>
    </w:p>
    <w:p>
      <w:r>
        <w:t>更多相关图书推荐：https://www.jiaokey.com</w:t>
      </w:r>
    </w:p>
    <w:p>
      <w:r>
        <w:t>杨逢春，雒树刚编著 其他作品：https://www.jiaokey.com/tag/杨逢春，雒树刚编著.html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关键词搜索：https://www.jiaokey.com/tag/政治体制改革通俗讲话.html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