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学习国家在过渡时期的总路线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学习国家在过渡时期的总路线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本书出售、求购地址：https://www.jiaokey.com/book/detail/10240698.html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关键词搜索：https://www.jiaokey.com/tag/学习国家在过渡时期的总路线.html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