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高举总路线的光辉旗帜奋勇前进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高举总路线的光辉旗帜奋勇前进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本书出售、求购地址：https://www.jiaokey.com/book/detail/10240716.html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中国人民解放军总政治部宣传部 出版图书：https://www.jiaokey.com/tag/中国人民解放军总政治部宣传部.html</w:t>
      </w:r>
    </w:p>
    <w:p>
      <w:r>
        <w:t>关键词搜索：https://www.jiaokey.com/tag/高举总路线的光辉旗帜奋勇前进.html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