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尊重知识尊重人才  振兴中华的百年大计</w:t>
      </w:r>
    </w:p>
    <w:p>
      <w:r>
        <w:rPr>
          <w:rFonts w:ascii="宋体" w:hAnsi="宋体" w:eastAsia="宋体"/>
          <w:sz w:val="24"/>
        </w:rPr>
        <w:t>沈荣华等著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尊重知识尊重人才  振兴中华的百年大计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本书出售、求购地址：https://www.jiaokey.com/book/detail/10240738.html</w:t>
      </w:r>
    </w:p>
    <w:p>
      <w:r>
        <w:t>更多相关图书推荐：https://www.jiaokey.com</w:t>
      </w:r>
    </w:p>
    <w:p>
      <w:r>
        <w:t>沈荣华等著 其他作品：https://www.jiaokey.com/tag/沈荣华等著.html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关键词搜索：https://www.jiaokey.com/tag/尊重知识尊重人才  振兴中华的百年大计.html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