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农业改革发展要有两个飞跃  从联产承包责任制到适度规模经营</w:t>
      </w:r>
    </w:p>
    <w:p>
      <w:r>
        <w:rPr>
          <w:rFonts w:ascii="宋体" w:hAnsi="宋体" w:eastAsia="宋体"/>
          <w:sz w:val="24"/>
        </w:rPr>
        <w:t>莫建备著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农业改革发展要有两个飞跃  从联产承包责任制到适度规模经营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莫建备著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邓小平-农业理论-中国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本书出售、求购地址：https://www.jiaokey.com/book/detail/10240743.html</w:t>
      </w:r>
    </w:p>
    <w:p>
      <w:r>
        <w:t>更多相关图书推荐：https://www.jiaokey.com</w:t>
      </w:r>
    </w:p>
    <w:p>
      <w:r>
        <w:t>莫建备著 其他作品：https://www.jiaokey.com/tag/莫建备著.html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关键词搜索：https://www.jiaokey.com/tag/邓小平-农业理论-中国.html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